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F217" w14:textId="77777777" w:rsidR="005C31FD" w:rsidRDefault="005C31FD" w:rsidP="005C31FD">
      <w:pPr>
        <w:pStyle w:val="Nagwek11"/>
        <w:keepNext/>
        <w:keepLines/>
        <w:shd w:val="clear" w:color="auto" w:fill="auto"/>
        <w:spacing w:after="275"/>
        <w:ind w:firstLine="0"/>
        <w:rPr>
          <w:rStyle w:val="Nagwek111"/>
          <w:b/>
          <w:bCs/>
        </w:rPr>
      </w:pPr>
      <w:bookmarkStart w:id="0" w:name="bookmark0"/>
    </w:p>
    <w:bookmarkEnd w:id="0"/>
    <w:p w14:paraId="491610B6" w14:textId="19D94185" w:rsidR="008A3C9D" w:rsidRPr="00F20FE5" w:rsidRDefault="008A3C9D" w:rsidP="005D3779">
      <w:pPr>
        <w:spacing w:after="92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0FE5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</w:p>
    <w:p w14:paraId="6E8BE264" w14:textId="77777777" w:rsidR="008A3C9D" w:rsidRPr="008A3C9D" w:rsidRDefault="00484675" w:rsidP="005D3779">
      <w:pPr>
        <w:spacing w:after="928"/>
        <w:ind w:left="234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84675">
        <w:rPr>
          <w:rFonts w:ascii="Arial" w:eastAsia="Times New Roman" w:hAnsi="Arial" w:cs="Arial"/>
          <w:sz w:val="24"/>
          <w:szCs w:val="24"/>
          <w:lang w:eastAsia="pl-PL"/>
        </w:rPr>
        <w:t>………………….</w:t>
      </w:r>
      <w:r w:rsidR="005C31FD" w:rsidRPr="00484675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Pr="00484675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8A3C9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7791316" w14:textId="77777777" w:rsidR="00484675" w:rsidRPr="00484675" w:rsidRDefault="00484675" w:rsidP="005D3779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484675">
        <w:rPr>
          <w:rFonts w:ascii="Arial" w:hAnsi="Arial" w:cs="Arial"/>
          <w:sz w:val="24"/>
          <w:szCs w:val="24"/>
          <w:lang w:eastAsia="pl-PL"/>
        </w:rPr>
        <w:t>…………………………..</w:t>
      </w:r>
    </w:p>
    <w:p w14:paraId="321B321F" w14:textId="77777777" w:rsidR="00DB00AD" w:rsidRDefault="005C31FD" w:rsidP="005D3779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484675">
        <w:rPr>
          <w:rFonts w:ascii="Arial" w:hAnsi="Arial" w:cs="Arial"/>
          <w:sz w:val="24"/>
          <w:szCs w:val="24"/>
          <w:lang w:eastAsia="pl-PL"/>
        </w:rPr>
        <w:t>(</w:t>
      </w:r>
      <w:r w:rsidR="00DB00AD">
        <w:rPr>
          <w:rFonts w:ascii="Arial" w:hAnsi="Arial" w:cs="Arial"/>
          <w:sz w:val="24"/>
          <w:szCs w:val="24"/>
          <w:lang w:eastAsia="pl-PL"/>
        </w:rPr>
        <w:t>dane</w:t>
      </w:r>
      <w:r w:rsidRPr="00484675">
        <w:rPr>
          <w:rFonts w:ascii="Arial" w:hAnsi="Arial" w:cs="Arial"/>
          <w:sz w:val="24"/>
          <w:szCs w:val="24"/>
          <w:lang w:eastAsia="pl-PL"/>
        </w:rPr>
        <w:t xml:space="preserve"> Oferenta</w:t>
      </w:r>
      <w:r w:rsidR="00DB00AD">
        <w:rPr>
          <w:rFonts w:ascii="Arial" w:hAnsi="Arial" w:cs="Arial"/>
          <w:sz w:val="24"/>
          <w:szCs w:val="24"/>
          <w:lang w:eastAsia="pl-PL"/>
        </w:rPr>
        <w:t>, nazwa, adres,</w:t>
      </w:r>
    </w:p>
    <w:p w14:paraId="4ADDF71A" w14:textId="5139D131" w:rsidR="005C31FD" w:rsidRPr="00DB00AD" w:rsidRDefault="00DB00AD" w:rsidP="005D3779">
      <w:pPr>
        <w:pStyle w:val="Bezodstpw"/>
        <w:spacing w:line="276" w:lineRule="auto"/>
        <w:rPr>
          <w:rFonts w:ascii="Arial" w:hAnsi="Arial" w:cs="Arial"/>
          <w:sz w:val="24"/>
          <w:szCs w:val="24"/>
          <w:lang w:val="es-AR" w:eastAsia="pl-PL"/>
        </w:rPr>
      </w:pPr>
      <w:r w:rsidRPr="00DB00AD">
        <w:rPr>
          <w:rFonts w:ascii="Arial" w:hAnsi="Arial" w:cs="Arial"/>
          <w:sz w:val="24"/>
          <w:szCs w:val="24"/>
          <w:lang w:val="es-AR" w:eastAsia="pl-PL"/>
        </w:rPr>
        <w:t xml:space="preserve"> numer telefonu, adres e-mail</w:t>
      </w:r>
      <w:r w:rsidR="005C31FD" w:rsidRPr="00DB00AD">
        <w:rPr>
          <w:rFonts w:ascii="Arial" w:hAnsi="Arial" w:cs="Arial"/>
          <w:sz w:val="24"/>
          <w:szCs w:val="24"/>
          <w:lang w:val="es-AR" w:eastAsia="pl-PL"/>
        </w:rPr>
        <w:t>)</w:t>
      </w:r>
    </w:p>
    <w:p w14:paraId="405D7E8E" w14:textId="77777777" w:rsidR="00484675" w:rsidRPr="00DB00AD" w:rsidRDefault="00484675" w:rsidP="005D3779">
      <w:pPr>
        <w:pStyle w:val="Bezodstpw"/>
        <w:spacing w:line="276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es-AR" w:eastAsia="pl-PL"/>
        </w:rPr>
      </w:pPr>
      <w:bookmarkStart w:id="1" w:name="bookmark6"/>
    </w:p>
    <w:p w14:paraId="5DCCECD1" w14:textId="77777777" w:rsidR="00484675" w:rsidRPr="00484675" w:rsidRDefault="00484675" w:rsidP="005D3779">
      <w:pPr>
        <w:pStyle w:val="Bezodstpw"/>
        <w:spacing w:line="276" w:lineRule="auto"/>
        <w:jc w:val="right"/>
        <w:rPr>
          <w:rFonts w:ascii="Arial" w:hAnsi="Arial" w:cs="Arial"/>
          <w:b/>
          <w:sz w:val="24"/>
          <w:szCs w:val="24"/>
          <w:lang w:eastAsia="pl-PL"/>
        </w:rPr>
      </w:pPr>
      <w:bookmarkStart w:id="2" w:name="bookmark7"/>
      <w:bookmarkEnd w:id="1"/>
      <w:r w:rsidRPr="00484675">
        <w:rPr>
          <w:rFonts w:ascii="Arial" w:hAnsi="Arial" w:cs="Arial"/>
          <w:b/>
          <w:sz w:val="24"/>
          <w:szCs w:val="24"/>
          <w:lang w:eastAsia="pl-PL"/>
        </w:rPr>
        <w:t>Ciepłownia Sierpc Sp. z o.o.</w:t>
      </w:r>
    </w:p>
    <w:p w14:paraId="19A608F6" w14:textId="3ECD5551" w:rsidR="00484675" w:rsidRPr="00484675" w:rsidRDefault="001C7658" w:rsidP="001C7658">
      <w:pPr>
        <w:pStyle w:val="Bezodstpw"/>
        <w:spacing w:line="276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5C31FD" w:rsidRPr="00484675">
        <w:rPr>
          <w:rFonts w:ascii="Arial" w:hAnsi="Arial" w:cs="Arial"/>
          <w:b/>
          <w:sz w:val="24"/>
          <w:szCs w:val="24"/>
          <w:lang w:eastAsia="pl-PL"/>
        </w:rPr>
        <w:t xml:space="preserve">ul. </w:t>
      </w:r>
      <w:r w:rsidR="00484675" w:rsidRPr="00484675">
        <w:rPr>
          <w:rFonts w:ascii="Arial" w:hAnsi="Arial" w:cs="Arial"/>
          <w:b/>
          <w:sz w:val="24"/>
          <w:szCs w:val="24"/>
          <w:lang w:eastAsia="pl-PL"/>
        </w:rPr>
        <w:t>Przemysłowa 2a</w:t>
      </w:r>
    </w:p>
    <w:p w14:paraId="11B28296" w14:textId="37658C83" w:rsidR="005C31FD" w:rsidRPr="00484675" w:rsidRDefault="001C7658" w:rsidP="001C7658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                                                                </w:t>
      </w:r>
      <w:r w:rsidR="00484675" w:rsidRPr="00484675">
        <w:rPr>
          <w:rFonts w:ascii="Arial" w:hAnsi="Arial" w:cs="Arial"/>
          <w:b/>
          <w:sz w:val="24"/>
          <w:szCs w:val="24"/>
          <w:lang w:eastAsia="pl-PL"/>
        </w:rPr>
        <w:t>09-200 Sierpc</w:t>
      </w:r>
      <w:r w:rsidR="005C31FD" w:rsidRPr="00484675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bookmarkEnd w:id="2"/>
    </w:p>
    <w:p w14:paraId="08487755" w14:textId="77777777" w:rsidR="00484675" w:rsidRPr="00484675" w:rsidRDefault="00484675" w:rsidP="005D3779">
      <w:pPr>
        <w:pStyle w:val="Bezodstpw"/>
        <w:spacing w:line="276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l-PL"/>
        </w:rPr>
      </w:pPr>
    </w:p>
    <w:p w14:paraId="3123B814" w14:textId="77777777" w:rsidR="001C7658" w:rsidRDefault="001C7658" w:rsidP="005D3779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5F16AC41" w14:textId="4DCC4945" w:rsidR="005C31FD" w:rsidRDefault="005C31FD" w:rsidP="005D3779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4846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FORMULARZ OFERTY</w:t>
      </w:r>
    </w:p>
    <w:p w14:paraId="03DB122F" w14:textId="77777777" w:rsidR="00B31A1C" w:rsidRPr="00993E34" w:rsidRDefault="00B31A1C" w:rsidP="00D757E9">
      <w:pPr>
        <w:pStyle w:val="Bezodstpw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67A1A11B" w14:textId="5056A0C3" w:rsidR="00936639" w:rsidRDefault="005C31FD" w:rsidP="00627361">
      <w:pPr>
        <w:pStyle w:val="Nagwek11"/>
        <w:keepNext/>
        <w:keepLines/>
        <w:spacing w:after="275" w:line="276" w:lineRule="auto"/>
        <w:ind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993E34">
        <w:rPr>
          <w:rFonts w:ascii="Arial" w:eastAsia="Times New Roman" w:hAnsi="Arial" w:cs="Arial"/>
          <w:sz w:val="24"/>
          <w:szCs w:val="24"/>
          <w:lang w:eastAsia="pl-PL"/>
        </w:rPr>
        <w:t xml:space="preserve">Nawiązując do </w:t>
      </w:r>
      <w:r w:rsidR="005519F6">
        <w:rPr>
          <w:rFonts w:ascii="Arial" w:eastAsia="Times New Roman" w:hAnsi="Arial" w:cs="Arial"/>
          <w:sz w:val="24"/>
          <w:szCs w:val="24"/>
          <w:lang w:eastAsia="pl-PL"/>
        </w:rPr>
        <w:t>zapytania ofertowego</w:t>
      </w:r>
      <w:r w:rsidRPr="00627361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 w:rsidR="0093663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201BDCA" w14:textId="13A1B3A9" w:rsidR="00627361" w:rsidRDefault="00C6176F" w:rsidP="00C6176F">
      <w:pPr>
        <w:pStyle w:val="Nagwek11"/>
        <w:keepNext/>
        <w:keepLines/>
        <w:spacing w:after="275" w:line="276" w:lineRule="auto"/>
        <w:ind w:firstLine="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Remont pokrycia dachowego budynku administracyjnego Ciepłowni Sierpc Sp. z o.o. </w:t>
      </w:r>
      <w:r w:rsidR="005C31FD" w:rsidRPr="006273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F126ED0" w14:textId="2AA8E1CE" w:rsidR="005C31FD" w:rsidRPr="003D0911" w:rsidRDefault="00993E34" w:rsidP="00993E34">
      <w:pPr>
        <w:pStyle w:val="Teksttreci210"/>
        <w:shd w:val="clear" w:color="auto" w:fill="auto"/>
        <w:spacing w:line="276" w:lineRule="auto"/>
        <w:ind w:left="20" w:right="4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C31FD" w:rsidRPr="00484675">
        <w:rPr>
          <w:rFonts w:ascii="Arial" w:eastAsia="Times New Roman" w:hAnsi="Arial" w:cs="Arial"/>
          <w:sz w:val="24"/>
          <w:szCs w:val="24"/>
          <w:lang w:eastAsia="pl-PL"/>
        </w:rPr>
        <w:t xml:space="preserve">ferujemy wykonanie przedmiotowego </w:t>
      </w:r>
      <w:r w:rsidR="00B372B8">
        <w:rPr>
          <w:rFonts w:ascii="Arial" w:eastAsia="Times New Roman" w:hAnsi="Arial" w:cs="Arial"/>
          <w:sz w:val="24"/>
          <w:szCs w:val="24"/>
          <w:lang w:eastAsia="pl-PL"/>
        </w:rPr>
        <w:t xml:space="preserve">zamówienia </w:t>
      </w:r>
      <w:r w:rsidR="003D0911">
        <w:rPr>
          <w:rFonts w:ascii="Arial" w:eastAsia="Times New Roman" w:hAnsi="Arial" w:cs="Arial"/>
          <w:sz w:val="24"/>
          <w:szCs w:val="24"/>
          <w:lang w:eastAsia="pl-PL"/>
        </w:rPr>
        <w:t>w zakresie wskazanym</w:t>
      </w:r>
      <w:r w:rsidR="00C76D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C31FD" w:rsidRPr="0048467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936639">
        <w:rPr>
          <w:rFonts w:ascii="Arial" w:eastAsia="Times New Roman" w:hAnsi="Arial" w:cs="Arial"/>
          <w:sz w:val="24"/>
          <w:szCs w:val="24"/>
          <w:lang w:eastAsia="pl-PL"/>
        </w:rPr>
        <w:t>Zapytaniu ofertowym</w:t>
      </w:r>
      <w:r w:rsidR="005C31FD" w:rsidRPr="00484675">
        <w:rPr>
          <w:rFonts w:ascii="Arial" w:eastAsia="Times New Roman" w:hAnsi="Arial" w:cs="Arial"/>
          <w:sz w:val="24"/>
          <w:szCs w:val="24"/>
          <w:lang w:eastAsia="pl-PL"/>
        </w:rPr>
        <w:t>, za</w:t>
      </w:r>
      <w:r w:rsidR="00D757E9">
        <w:rPr>
          <w:rFonts w:ascii="Arial" w:eastAsia="Times New Roman" w:hAnsi="Arial" w:cs="Arial"/>
          <w:sz w:val="24"/>
          <w:szCs w:val="24"/>
          <w:lang w:eastAsia="pl-PL"/>
        </w:rPr>
        <w:t xml:space="preserve"> zryczałtowaną</w:t>
      </w:r>
      <w:r w:rsidR="005C31FD" w:rsidRPr="00484675">
        <w:rPr>
          <w:rFonts w:ascii="Arial" w:eastAsia="Times New Roman" w:hAnsi="Arial" w:cs="Arial"/>
          <w:sz w:val="24"/>
          <w:szCs w:val="24"/>
          <w:lang w:eastAsia="pl-PL"/>
        </w:rPr>
        <w:t xml:space="preserve"> cenę:</w:t>
      </w:r>
    </w:p>
    <w:p w14:paraId="02D48F22" w14:textId="77777777" w:rsidR="00993E34" w:rsidRDefault="00993E34" w:rsidP="005D3779">
      <w:pPr>
        <w:pStyle w:val="Bezodstpw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3" w:name="bookmark8"/>
    </w:p>
    <w:p w14:paraId="2F83B5FD" w14:textId="77777777" w:rsidR="005C31FD" w:rsidRDefault="00484675" w:rsidP="005D3779">
      <w:pPr>
        <w:pStyle w:val="Bezodstpw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846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……………………………………………...</w:t>
      </w:r>
      <w:r w:rsidR="005C31FD" w:rsidRPr="00484675">
        <w:rPr>
          <w:rFonts w:ascii="Arial" w:eastAsia="Times New Roman" w:hAnsi="Arial" w:cs="Arial"/>
          <w:sz w:val="24"/>
          <w:szCs w:val="24"/>
          <w:lang w:eastAsia="pl-PL"/>
        </w:rPr>
        <w:tab/>
        <w:t>zł</w:t>
      </w:r>
      <w:r w:rsidR="005C31FD" w:rsidRPr="004846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netto,</w:t>
      </w:r>
      <w:bookmarkEnd w:id="3"/>
    </w:p>
    <w:p w14:paraId="6AE96BF3" w14:textId="77777777" w:rsidR="005C31FD" w:rsidRPr="00484675" w:rsidRDefault="005C31FD" w:rsidP="005D3779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4675">
        <w:rPr>
          <w:rFonts w:ascii="Arial" w:eastAsia="Times New Roman" w:hAnsi="Arial" w:cs="Arial"/>
          <w:sz w:val="24"/>
          <w:szCs w:val="24"/>
          <w:lang w:eastAsia="pl-PL"/>
        </w:rPr>
        <w:fldChar w:fldCharType="begin"/>
      </w:r>
      <w:r w:rsidRPr="00484675">
        <w:rPr>
          <w:rFonts w:ascii="Arial" w:eastAsia="Times New Roman" w:hAnsi="Arial" w:cs="Arial"/>
          <w:sz w:val="24"/>
          <w:szCs w:val="24"/>
          <w:lang w:eastAsia="pl-PL"/>
        </w:rPr>
        <w:instrText xml:space="preserve"> TOC \o "1-3" \h \z </w:instrText>
      </w:r>
      <w:r w:rsidRPr="00484675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484675">
        <w:rPr>
          <w:rFonts w:ascii="Arial" w:eastAsia="Times New Roman" w:hAnsi="Arial" w:cs="Arial"/>
          <w:sz w:val="24"/>
          <w:szCs w:val="24"/>
          <w:lang w:eastAsia="pl-PL"/>
        </w:rPr>
        <w:t>(słownie złotych:</w:t>
      </w:r>
      <w:r w:rsidR="00484675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</w:t>
      </w:r>
      <w:r w:rsidRPr="00484675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17DF2D3C" w14:textId="77777777" w:rsidR="005C31FD" w:rsidRPr="00484675" w:rsidRDefault="005C31FD" w:rsidP="005D3779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4675">
        <w:rPr>
          <w:rFonts w:ascii="Arial" w:eastAsia="Times New Roman" w:hAnsi="Arial" w:cs="Arial"/>
          <w:sz w:val="24"/>
          <w:szCs w:val="24"/>
          <w:lang w:eastAsia="pl-PL"/>
        </w:rPr>
        <w:t>cena brutto:</w:t>
      </w:r>
      <w:r w:rsidRPr="0048467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846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 w:rsidRPr="00484675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14:paraId="67D71642" w14:textId="77777777" w:rsidR="005C31FD" w:rsidRDefault="005C31FD" w:rsidP="005D3779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4675">
        <w:rPr>
          <w:rFonts w:ascii="Arial" w:eastAsia="Times New Roman" w:hAnsi="Arial" w:cs="Arial"/>
          <w:sz w:val="24"/>
          <w:szCs w:val="24"/>
          <w:lang w:eastAsia="pl-PL"/>
        </w:rPr>
        <w:t>(słownie złotych:</w:t>
      </w:r>
      <w:r w:rsidR="00484675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Pr="00484675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417DDC69" w14:textId="77777777" w:rsidR="00B372B8" w:rsidRPr="00484675" w:rsidRDefault="00B372B8" w:rsidP="005D3779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Stawka VAT: ………….%</w:t>
      </w:r>
    </w:p>
    <w:p w14:paraId="147D7A58" w14:textId="77777777" w:rsidR="005C31FD" w:rsidRPr="00484675" w:rsidRDefault="005C31FD" w:rsidP="005D3779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4675">
        <w:rPr>
          <w:rFonts w:ascii="Arial" w:eastAsia="Times New Roman" w:hAnsi="Arial" w:cs="Arial"/>
          <w:sz w:val="24"/>
          <w:szCs w:val="24"/>
          <w:lang w:eastAsia="pl-PL"/>
        </w:rPr>
        <w:t xml:space="preserve">kwota </w:t>
      </w:r>
      <w:r w:rsidRPr="00484675">
        <w:rPr>
          <w:rFonts w:ascii="Arial" w:eastAsia="Times New Roman" w:hAnsi="Arial" w:cs="Arial"/>
          <w:sz w:val="24"/>
          <w:szCs w:val="24"/>
        </w:rPr>
        <w:t>VAT:</w:t>
      </w:r>
      <w:r w:rsidRPr="0048467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846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</w:t>
      </w:r>
      <w:r w:rsidRPr="00484675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14:paraId="2CCB3F69" w14:textId="77777777" w:rsidR="005C31FD" w:rsidRPr="00484675" w:rsidRDefault="005C31FD" w:rsidP="005D3779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4675">
        <w:rPr>
          <w:rFonts w:ascii="Arial" w:eastAsia="Times New Roman" w:hAnsi="Arial" w:cs="Arial"/>
          <w:sz w:val="24"/>
          <w:szCs w:val="24"/>
          <w:lang w:eastAsia="pl-PL"/>
        </w:rPr>
        <w:t>(słownie złotych:</w:t>
      </w:r>
      <w:r w:rsidRPr="0048467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84675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484675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0C4C76E4" w14:textId="77777777" w:rsidR="00B372B8" w:rsidRPr="00B31A1C" w:rsidRDefault="00B372B8" w:rsidP="005D3779">
      <w:pPr>
        <w:pStyle w:val="Bezodstpw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C79B0D6" w14:textId="77777777" w:rsidR="005C31FD" w:rsidRPr="00B372B8" w:rsidRDefault="005C31FD" w:rsidP="005D3779">
      <w:pPr>
        <w:pStyle w:val="Bezodstpw"/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84675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bookmarkStart w:id="4" w:name="bookmark10"/>
      <w:r w:rsidRPr="00B372B8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Gwarancja:</w:t>
      </w:r>
      <w:bookmarkEnd w:id="4"/>
    </w:p>
    <w:p w14:paraId="138201CC" w14:textId="77777777" w:rsidR="003D0911" w:rsidRDefault="00B372B8" w:rsidP="005D3779">
      <w:pPr>
        <w:tabs>
          <w:tab w:val="decimal" w:pos="284"/>
          <w:tab w:val="decimal" w:pos="864"/>
        </w:tabs>
        <w:spacing w:after="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 wykonane w ramach zamówienia</w:t>
      </w:r>
      <w:r w:rsidR="005C31FD" w:rsidRPr="00B37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0911" w:rsidRPr="00CD3286">
        <w:rPr>
          <w:rFonts w:ascii="Arial" w:hAnsi="Arial" w:cs="Arial"/>
          <w:color w:val="000000"/>
          <w:spacing w:val="-4"/>
          <w:sz w:val="24"/>
          <w:szCs w:val="24"/>
        </w:rPr>
        <w:t>prace będące przedmiotem przetargu</w:t>
      </w:r>
      <w:r w:rsidR="003D0911">
        <w:rPr>
          <w:rFonts w:ascii="Arial" w:hAnsi="Arial" w:cs="Arial"/>
          <w:color w:val="000000"/>
          <w:spacing w:val="-4"/>
          <w:sz w:val="24"/>
          <w:szCs w:val="24"/>
        </w:rPr>
        <w:t xml:space="preserve"> gwarancja wynosić będzie:</w:t>
      </w:r>
    </w:p>
    <w:p w14:paraId="7D8BB2EB" w14:textId="77777777" w:rsidR="003D0911" w:rsidRPr="00BA5A5F" w:rsidRDefault="003D0911" w:rsidP="00993E34">
      <w:pPr>
        <w:tabs>
          <w:tab w:val="decimal" w:pos="284"/>
          <w:tab w:val="decimal" w:pos="864"/>
        </w:tabs>
        <w:spacing w:after="0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 w:rsidRPr="00BA5A5F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- ……….. miesięcy</w:t>
      </w:r>
      <w:r w:rsidR="00993E34" w:rsidRPr="00BA5A5F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.</w:t>
      </w:r>
    </w:p>
    <w:p w14:paraId="735BC9F8" w14:textId="50605E1B" w:rsidR="005C31FD" w:rsidRPr="00B372B8" w:rsidRDefault="005C31FD" w:rsidP="005D3779">
      <w:pPr>
        <w:pStyle w:val="Bezodstpw"/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72B8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zapoznaliśmy się z </w:t>
      </w:r>
      <w:r w:rsidR="00B31A1C" w:rsidRPr="00B372B8">
        <w:rPr>
          <w:rFonts w:ascii="Arial" w:eastAsia="Times New Roman" w:hAnsi="Arial" w:cs="Arial"/>
          <w:sz w:val="24"/>
          <w:szCs w:val="24"/>
          <w:lang w:eastAsia="pl-PL"/>
        </w:rPr>
        <w:t xml:space="preserve">treścią </w:t>
      </w:r>
      <w:r w:rsidR="00936639">
        <w:rPr>
          <w:rFonts w:ascii="Arial" w:eastAsia="Times New Roman" w:hAnsi="Arial" w:cs="Arial"/>
          <w:sz w:val="24"/>
          <w:szCs w:val="24"/>
          <w:lang w:eastAsia="pl-PL"/>
        </w:rPr>
        <w:t>Zapytania ofertowego</w:t>
      </w:r>
      <w:r w:rsidRPr="00B372B8">
        <w:rPr>
          <w:rFonts w:ascii="Arial" w:eastAsia="Times New Roman" w:hAnsi="Arial" w:cs="Arial"/>
          <w:sz w:val="24"/>
          <w:szCs w:val="24"/>
          <w:lang w:eastAsia="pl-PL"/>
        </w:rPr>
        <w:t>, nie wnosimy zastrzeżeń do przedstawionych w ni</w:t>
      </w:r>
      <w:r w:rsidR="00DB00AD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B372B8">
        <w:rPr>
          <w:rFonts w:ascii="Arial" w:eastAsia="Times New Roman" w:hAnsi="Arial" w:cs="Arial"/>
          <w:sz w:val="24"/>
          <w:szCs w:val="24"/>
          <w:lang w:eastAsia="pl-PL"/>
        </w:rPr>
        <w:t xml:space="preserve"> warunków oraz uznajemy się za związanych określonymi w ni</w:t>
      </w:r>
      <w:r w:rsidR="00B31A1C" w:rsidRPr="00B372B8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B372B8">
        <w:rPr>
          <w:rFonts w:ascii="Arial" w:eastAsia="Times New Roman" w:hAnsi="Arial" w:cs="Arial"/>
          <w:sz w:val="24"/>
          <w:szCs w:val="24"/>
          <w:lang w:eastAsia="pl-PL"/>
        </w:rPr>
        <w:t xml:space="preserve"> zasadami postępowania.</w:t>
      </w:r>
    </w:p>
    <w:p w14:paraId="23601ED0" w14:textId="7A39C52D" w:rsidR="005C31FD" w:rsidRDefault="005C31FD" w:rsidP="005D3779">
      <w:pPr>
        <w:pStyle w:val="Bezodstpw"/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72B8">
        <w:rPr>
          <w:rFonts w:ascii="Arial" w:eastAsia="Times New Roman" w:hAnsi="Arial" w:cs="Arial"/>
          <w:sz w:val="24"/>
          <w:szCs w:val="24"/>
          <w:lang w:eastAsia="pl-PL"/>
        </w:rPr>
        <w:t xml:space="preserve">UWAŻAMY się za związanych niniejszą ofertą przez okres </w:t>
      </w:r>
      <w:r w:rsidR="006B5C6B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Pr="00B372B8">
        <w:rPr>
          <w:rFonts w:ascii="Arial" w:eastAsia="Times New Roman" w:hAnsi="Arial" w:cs="Arial"/>
          <w:sz w:val="24"/>
          <w:szCs w:val="24"/>
          <w:lang w:eastAsia="pl-PL"/>
        </w:rPr>
        <w:t xml:space="preserve"> dni od upływu terminu składania ofert.</w:t>
      </w:r>
    </w:p>
    <w:p w14:paraId="398AE4CF" w14:textId="77777777" w:rsidR="00D757E9" w:rsidRDefault="00D757E9" w:rsidP="005D3779">
      <w:pPr>
        <w:pStyle w:val="Bezodstpw"/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Wszelką korespondencję elektroniczną należy kierować na następujący adres e-mail: …………………………………</w:t>
      </w:r>
    </w:p>
    <w:p w14:paraId="2078AB79" w14:textId="3701B687" w:rsidR="00D757E9" w:rsidRPr="00B372B8" w:rsidRDefault="00D757E9" w:rsidP="005D3779">
      <w:pPr>
        <w:pStyle w:val="Bezodstpw"/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Osoba wyznaczona do kontaktów </w:t>
      </w:r>
      <w:r w:rsidR="00EE2352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sz w:val="24"/>
          <w:szCs w:val="24"/>
          <w:lang w:eastAsia="pl-PL"/>
        </w:rPr>
        <w:t>sprawie złożonej oferty ……………………….., tel. ………………………………………………</w:t>
      </w:r>
    </w:p>
    <w:p w14:paraId="5057055E" w14:textId="77777777" w:rsidR="00B31A1C" w:rsidRDefault="00B31A1C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75BAC5" w14:textId="77777777" w:rsidR="00B31A1C" w:rsidRDefault="00B31A1C" w:rsidP="005D3779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8AE652" w14:textId="77777777" w:rsidR="00B31A1C" w:rsidRPr="00484675" w:rsidRDefault="00B31A1C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14:paraId="6BB28797" w14:textId="77777777" w:rsidR="00484675" w:rsidRDefault="005C31F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84675">
        <w:rPr>
          <w:rFonts w:ascii="Arial" w:eastAsia="Times New Roman" w:hAnsi="Arial" w:cs="Arial"/>
          <w:sz w:val="24"/>
          <w:szCs w:val="24"/>
          <w:lang w:eastAsia="pl-PL"/>
        </w:rPr>
        <w:t>(podpis osoby reprezentującej Wykonawcę)</w:t>
      </w:r>
    </w:p>
    <w:p w14:paraId="3B08A7B7" w14:textId="77777777" w:rsidR="00624A3D" w:rsidRDefault="00624A3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16E03C" w14:textId="77777777" w:rsidR="00624A3D" w:rsidRDefault="00624A3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A545F2" w14:textId="77777777" w:rsidR="00624A3D" w:rsidRDefault="00624A3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79412F" w14:textId="77777777" w:rsidR="00624A3D" w:rsidRDefault="00624A3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C693F9" w14:textId="77777777" w:rsidR="00624A3D" w:rsidRDefault="00624A3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278083" w14:textId="77777777" w:rsidR="00624A3D" w:rsidRDefault="00624A3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79FF40" w14:textId="77777777" w:rsidR="00624A3D" w:rsidRDefault="00624A3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1421609" w14:textId="77777777" w:rsidR="00624A3D" w:rsidRDefault="00624A3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5444AA" w14:textId="77777777" w:rsidR="00624A3D" w:rsidRDefault="00624A3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EDB0F18" w14:textId="77777777" w:rsidR="00624A3D" w:rsidRDefault="00624A3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DEBD66" w14:textId="77777777" w:rsidR="00624A3D" w:rsidRDefault="00624A3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014B5F0" w14:textId="77777777" w:rsidR="00624A3D" w:rsidRDefault="00624A3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94A7C1" w14:textId="77777777" w:rsidR="00624A3D" w:rsidRDefault="00624A3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F482CA" w14:textId="77777777" w:rsidR="00624A3D" w:rsidRDefault="00624A3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4A3388" w14:textId="77777777" w:rsidR="00624A3D" w:rsidRDefault="00624A3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A7D26E" w14:textId="77777777" w:rsidR="00624A3D" w:rsidRDefault="00624A3D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40A0A0" w14:textId="77777777" w:rsidR="005D3779" w:rsidRDefault="005D3779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5EEBBA" w14:textId="77777777" w:rsidR="005D3779" w:rsidRDefault="005D3779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85EAA0" w14:textId="77777777" w:rsidR="005D3779" w:rsidRDefault="005D3779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D86F4D6" w14:textId="77777777" w:rsidR="005D3779" w:rsidRDefault="005D3779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67F37F" w14:textId="77777777" w:rsidR="005D3779" w:rsidRDefault="005D3779" w:rsidP="00C76D12">
      <w:pPr>
        <w:pStyle w:val="Bezodstpw"/>
        <w:spacing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F51FEA" w14:textId="77777777" w:rsidR="005D3779" w:rsidRDefault="005D3779" w:rsidP="005D3779">
      <w:pPr>
        <w:pStyle w:val="Bezodstpw"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3E5F6A" w14:textId="77777777" w:rsidR="00044964" w:rsidRPr="00B31A1C" w:rsidRDefault="00044964" w:rsidP="005D3779">
      <w:pPr>
        <w:pStyle w:val="Bezodstpw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044964" w:rsidRPr="00B31A1C" w:rsidSect="009C441B">
      <w:headerReference w:type="default" r:id="rId8"/>
      <w:footerReference w:type="default" r:id="rId9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24717" w14:textId="77777777" w:rsidR="00C714CF" w:rsidRDefault="00C714CF" w:rsidP="00B44EC2">
      <w:pPr>
        <w:spacing w:after="0" w:line="240" w:lineRule="auto"/>
      </w:pPr>
      <w:r>
        <w:separator/>
      </w:r>
    </w:p>
  </w:endnote>
  <w:endnote w:type="continuationSeparator" w:id="0">
    <w:p w14:paraId="6E80A492" w14:textId="77777777" w:rsidR="00C714CF" w:rsidRDefault="00C714CF" w:rsidP="00B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0083487"/>
      <w:docPartObj>
        <w:docPartGallery w:val="Page Numbers (Bottom of Page)"/>
        <w:docPartUnique/>
      </w:docPartObj>
    </w:sdtPr>
    <w:sdtContent>
      <w:p w14:paraId="2D2087EA" w14:textId="77777777" w:rsidR="005D3779" w:rsidRDefault="005D37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178">
          <w:rPr>
            <w:noProof/>
          </w:rPr>
          <w:t>8</w:t>
        </w:r>
        <w:r>
          <w:fldChar w:fldCharType="end"/>
        </w:r>
      </w:p>
    </w:sdtContent>
  </w:sdt>
  <w:p w14:paraId="540AFA0B" w14:textId="77777777" w:rsidR="00F0231B" w:rsidRDefault="00F02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F26FC" w14:textId="77777777" w:rsidR="00C714CF" w:rsidRDefault="00C714CF" w:rsidP="00B44EC2">
      <w:pPr>
        <w:spacing w:after="0" w:line="240" w:lineRule="auto"/>
      </w:pPr>
      <w:r>
        <w:separator/>
      </w:r>
    </w:p>
  </w:footnote>
  <w:footnote w:type="continuationSeparator" w:id="0">
    <w:p w14:paraId="090167AD" w14:textId="77777777" w:rsidR="00C714CF" w:rsidRDefault="00C714CF" w:rsidP="00B4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B3DA" w14:textId="77777777" w:rsidR="00F0231B" w:rsidRDefault="00F0231B">
    <w:pPr>
      <w:pStyle w:val="Nagwek"/>
      <w:jc w:val="right"/>
      <w:rPr>
        <w:color w:val="4F81BD" w:themeColor="accent1"/>
      </w:rPr>
    </w:pPr>
    <w:r w:rsidRPr="00A0771B">
      <w:rPr>
        <w:noProof/>
        <w:color w:val="FFFFFF" w:themeColor="background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21C32" wp14:editId="19007086">
              <wp:simplePos x="0" y="0"/>
              <wp:positionH relativeFrom="margin">
                <wp:posOffset>1462405</wp:posOffset>
              </wp:positionH>
              <wp:positionV relativeFrom="page">
                <wp:posOffset>152400</wp:posOffset>
              </wp:positionV>
              <wp:extent cx="4480560" cy="1593850"/>
              <wp:effectExtent l="0" t="0" r="15240" b="25400"/>
              <wp:wrapNone/>
              <wp:docPr id="59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0560" cy="1593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98F241" w14:textId="77777777" w:rsidR="00F0231B" w:rsidRPr="00A0771B" w:rsidRDefault="00F0231B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</w:pPr>
                          <w:r w:rsidRPr="00A0771B"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>Ciepłownia Sierpc</w:t>
                          </w:r>
                          <w:r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A0771B"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>Sp</w:t>
                          </w:r>
                          <w:r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>.</w:t>
                          </w:r>
                          <w:r w:rsidRPr="00A0771B"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 xml:space="preserve"> z o.o.</w:t>
                          </w:r>
                        </w:p>
                        <w:p w14:paraId="6792942F" w14:textId="77777777" w:rsidR="00F0231B" w:rsidRDefault="00F0231B" w:rsidP="003453CD">
                          <w:pPr>
                            <w:pStyle w:val="Nagwek3"/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C5554"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>ul. Przemysłowa 2a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5C5554"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>09-200 Sierpc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D4BB07A" w14:textId="77777777" w:rsidR="00F0231B" w:rsidRPr="00CA69A0" w:rsidRDefault="00F0231B" w:rsidP="003453CD">
                          <w:pPr>
                            <w:pStyle w:val="Nagwek3"/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CA69A0"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>tel. 24 275 22 47 fax. 24 275 50 17                                                                          NIP 776-000-18-88 REG. 610027484                                        e-mail: sekretariat@cieplownia-sierpc.pl</w:t>
                          </w:r>
                        </w:p>
                        <w:p w14:paraId="5BBE3D9E" w14:textId="77777777" w:rsidR="00F0231B" w:rsidRPr="00967B5B" w:rsidRDefault="00F0231B" w:rsidP="003453CD">
                          <w:pPr>
                            <w:rPr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NIP</w:t>
                          </w:r>
                        </w:p>
                        <w:p w14:paraId="2C4EB5A2" w14:textId="77777777" w:rsidR="00F0231B" w:rsidRPr="00967B5B" w:rsidRDefault="00F0231B" w:rsidP="003453C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tel.</w:t>
                          </w:r>
                        </w:p>
                        <w:p w14:paraId="629ADC85" w14:textId="77777777" w:rsidR="00F0231B" w:rsidRPr="00967B5B" w:rsidRDefault="00F0231B" w:rsidP="00A0771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1021C32" id="Prostokąt 4" o:spid="_x0000_s1026" style="position:absolute;left:0;text-align:left;margin-left:115.15pt;margin-top:12pt;width:352.8pt;height:1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" fillcolor="white [3212]" strokecolor="white [3212]" strokeweight="2pt">
              <v:textbox>
                <w:txbxContent>
                  <w:p w14:paraId="5598F241" w14:textId="77777777" w:rsidR="00F0231B" w:rsidRPr="00A0771B" w:rsidRDefault="00F0231B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</w:pPr>
                    <w:r w:rsidRPr="00A0771B"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>Ciepłownia Sierpc</w:t>
                    </w:r>
                    <w:r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 xml:space="preserve"> </w:t>
                    </w:r>
                    <w:r w:rsidRPr="00A0771B"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>Sp</w:t>
                    </w:r>
                    <w:r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>.</w:t>
                    </w:r>
                    <w:r w:rsidRPr="00A0771B"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 xml:space="preserve"> z o.o.</w:t>
                    </w:r>
                  </w:p>
                  <w:p w14:paraId="6792942F" w14:textId="77777777" w:rsidR="00F0231B" w:rsidRDefault="00F0231B" w:rsidP="003453CD">
                    <w:pPr>
                      <w:pStyle w:val="Nagwek3"/>
                      <w:spacing w:line="240" w:lineRule="auto"/>
                      <w:jc w:val="center"/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</w:pPr>
                    <w:r w:rsidRPr="005C5554"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  <w:t>ul. Przemysłowa 2a</w:t>
                    </w:r>
                    <w:r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  <w:t xml:space="preserve">, </w:t>
                    </w:r>
                    <w:r w:rsidRPr="005C5554"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  <w:t>09-200 Sierpc</w:t>
                    </w:r>
                    <w:r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p>
                  <w:p w14:paraId="7D4BB07A" w14:textId="77777777" w:rsidR="00F0231B" w:rsidRPr="00CA69A0" w:rsidRDefault="00F0231B" w:rsidP="003453CD">
                    <w:pPr>
                      <w:pStyle w:val="Nagwek3"/>
                      <w:spacing w:line="240" w:lineRule="auto"/>
                      <w:jc w:val="center"/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</w:pPr>
                    <w:r w:rsidRPr="00CA69A0"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  <w:t>tel. 24 275 22 47 fax. 24 275 50 17                                                                          NIP 776-000-18-88 REG. 610027484                                        e-mail: sekretariat@cieplownia-sierpc.pl</w:t>
                    </w:r>
                  </w:p>
                  <w:p w14:paraId="5BBE3D9E" w14:textId="77777777" w:rsidR="00F0231B" w:rsidRPr="00967B5B" w:rsidRDefault="00F0231B" w:rsidP="003453CD">
                    <w:pPr>
                      <w:rPr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NIP</w:t>
                    </w:r>
                  </w:p>
                  <w:p w14:paraId="2C4EB5A2" w14:textId="77777777" w:rsidR="00F0231B" w:rsidRPr="00967B5B" w:rsidRDefault="00F0231B" w:rsidP="003453C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tel.</w:t>
                    </w:r>
                  </w:p>
                  <w:p w14:paraId="629ADC85" w14:textId="77777777" w:rsidR="00F0231B" w:rsidRPr="00967B5B" w:rsidRDefault="00F0231B" w:rsidP="00A0771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14:paraId="2D68782E" w14:textId="77777777" w:rsidR="00F0231B" w:rsidRDefault="00F0231B" w:rsidP="00B44EC2">
    <w:pPr>
      <w:pStyle w:val="Nagwek"/>
      <w:ind w:left="-42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98DA9" wp14:editId="5AEC6316">
              <wp:simplePos x="0" y="0"/>
              <wp:positionH relativeFrom="column">
                <wp:posOffset>-701675</wp:posOffset>
              </wp:positionH>
              <wp:positionV relativeFrom="paragraph">
                <wp:posOffset>895985</wp:posOffset>
              </wp:positionV>
              <wp:extent cx="6972300" cy="0"/>
              <wp:effectExtent l="0" t="0" r="1905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F5BBB" id="Łącznik prostoliniowy 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25pt,70.55pt" to="493.7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OqmwEAAJQDAAAOAAAAZHJzL2Uyb0RvYy54bWysU9uO0zAQfUfiHyy/06RFWi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" strokecolor="#4579b8 [3044]"/>
          </w:pict>
        </mc:Fallback>
      </mc:AlternateContent>
    </w:r>
    <w:r>
      <w:rPr>
        <w:noProof/>
        <w:lang w:eastAsia="pl-PL"/>
      </w:rPr>
      <w:drawing>
        <wp:inline distT="0" distB="0" distL="0" distR="0" wp14:anchorId="39A222E7" wp14:editId="1C21BE94">
          <wp:extent cx="1158240" cy="754380"/>
          <wp:effectExtent l="0" t="0" r="3810" b="7620"/>
          <wp:docPr id="5" name="Obraz 5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7E0BD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lowerLetter"/>
      <w:lvlText w:val="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48AC7C7E"/>
    <w:lvl w:ilvl="0">
      <w:start w:val="100"/>
      <w:numFmt w:val="lowerRoman"/>
      <w:lvlText w:val="%1)"/>
      <w:lvlJc w:val="left"/>
      <w:rPr>
        <w:rFonts w:ascii="Arial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0"/>
      <w:numFmt w:val="lowerRoman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2A1E3C76"/>
    <w:lvl w:ilvl="0">
      <w:start w:val="4"/>
      <w:numFmt w:val="lowerLetter"/>
      <w:lvlText w:val="%1)"/>
      <w:lvlJc w:val="left"/>
      <w:rPr>
        <w:rFonts w:ascii="Arial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AC68EC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1428C4"/>
    <w:multiLevelType w:val="hybridMultilevel"/>
    <w:tmpl w:val="60EA49D2"/>
    <w:lvl w:ilvl="0" w:tplc="1A520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037B14"/>
    <w:multiLevelType w:val="hybridMultilevel"/>
    <w:tmpl w:val="5E8CB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10AF1"/>
    <w:multiLevelType w:val="hybridMultilevel"/>
    <w:tmpl w:val="A4A01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20DE4"/>
    <w:multiLevelType w:val="hybridMultilevel"/>
    <w:tmpl w:val="7F28B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F478A"/>
    <w:multiLevelType w:val="hybridMultilevel"/>
    <w:tmpl w:val="31501796"/>
    <w:lvl w:ilvl="0" w:tplc="54A83878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A60C3"/>
    <w:multiLevelType w:val="hybridMultilevel"/>
    <w:tmpl w:val="26FE4B14"/>
    <w:lvl w:ilvl="0" w:tplc="A1EC7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52FE7"/>
    <w:multiLevelType w:val="hybridMultilevel"/>
    <w:tmpl w:val="D4AECB76"/>
    <w:lvl w:ilvl="0" w:tplc="3320DAC4">
      <w:start w:val="4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C182A"/>
    <w:multiLevelType w:val="hybridMultilevel"/>
    <w:tmpl w:val="21BA4298"/>
    <w:lvl w:ilvl="0" w:tplc="E81A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0117E"/>
    <w:multiLevelType w:val="hybridMultilevel"/>
    <w:tmpl w:val="514674D8"/>
    <w:lvl w:ilvl="0" w:tplc="BE067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33BD0"/>
    <w:multiLevelType w:val="hybridMultilevel"/>
    <w:tmpl w:val="7F28B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E1A13"/>
    <w:multiLevelType w:val="hybridMultilevel"/>
    <w:tmpl w:val="1640F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400B8"/>
    <w:multiLevelType w:val="hybridMultilevel"/>
    <w:tmpl w:val="80023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731AA"/>
    <w:multiLevelType w:val="hybridMultilevel"/>
    <w:tmpl w:val="31144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9E64D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7180E"/>
    <w:multiLevelType w:val="hybridMultilevel"/>
    <w:tmpl w:val="BA80497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F482D"/>
    <w:multiLevelType w:val="hybridMultilevel"/>
    <w:tmpl w:val="4784EF64"/>
    <w:lvl w:ilvl="0" w:tplc="BB08A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E2CFB"/>
    <w:multiLevelType w:val="multilevel"/>
    <w:tmpl w:val="CE4E0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FD6305C"/>
    <w:multiLevelType w:val="hybridMultilevel"/>
    <w:tmpl w:val="D2443218"/>
    <w:name w:val="WW8Num9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2459B"/>
    <w:multiLevelType w:val="multilevel"/>
    <w:tmpl w:val="FBBCDDA4"/>
    <w:lvl w:ilvl="0">
      <w:start w:val="1"/>
      <w:numFmt w:val="decimal"/>
      <w:lvlText w:val="%1)"/>
      <w:lvlJc w:val="left"/>
      <w:pPr>
        <w:tabs>
          <w:tab w:val="decimal" w:pos="288"/>
        </w:tabs>
        <w:ind w:left="720" w:firstLine="0"/>
      </w:pPr>
      <w:rPr>
        <w:rFonts w:ascii="Arial" w:hAnsi="Arial" w:cs="Arial" w:hint="default"/>
        <w:b/>
        <w:strike w:val="0"/>
        <w:dstrike w:val="0"/>
        <w:color w:val="000000"/>
        <w:spacing w:val="-7"/>
        <w:w w:val="100"/>
        <w:sz w:val="24"/>
        <w:szCs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6877355"/>
    <w:multiLevelType w:val="hybridMultilevel"/>
    <w:tmpl w:val="B7A01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F45A2"/>
    <w:multiLevelType w:val="hybridMultilevel"/>
    <w:tmpl w:val="91260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E4FCA"/>
    <w:multiLevelType w:val="hybridMultilevel"/>
    <w:tmpl w:val="2F706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31152"/>
    <w:multiLevelType w:val="hybridMultilevel"/>
    <w:tmpl w:val="53184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73222"/>
    <w:multiLevelType w:val="hybridMultilevel"/>
    <w:tmpl w:val="5D7A65A4"/>
    <w:lvl w:ilvl="0" w:tplc="DFBA8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07493"/>
    <w:multiLevelType w:val="hybridMultilevel"/>
    <w:tmpl w:val="6990177E"/>
    <w:lvl w:ilvl="0" w:tplc="AE5EE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7D3CB7"/>
    <w:multiLevelType w:val="multilevel"/>
    <w:tmpl w:val="F1EEBEE6"/>
    <w:lvl w:ilvl="0">
      <w:start w:val="2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Arial" w:hAnsi="Arial"/>
        <w:b/>
        <w:strike w:val="0"/>
        <w:dstrike w:val="0"/>
        <w:color w:val="000000"/>
        <w:spacing w:val="-5"/>
        <w:w w:val="100"/>
        <w:sz w:val="24"/>
        <w:szCs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A8444E0"/>
    <w:multiLevelType w:val="hybridMultilevel"/>
    <w:tmpl w:val="F1DAD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70493"/>
    <w:multiLevelType w:val="hybridMultilevel"/>
    <w:tmpl w:val="0478F160"/>
    <w:lvl w:ilvl="0" w:tplc="8FE601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7271C"/>
    <w:multiLevelType w:val="hybridMultilevel"/>
    <w:tmpl w:val="5374D90A"/>
    <w:lvl w:ilvl="0" w:tplc="94F4F26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5734B6B"/>
    <w:multiLevelType w:val="hybridMultilevel"/>
    <w:tmpl w:val="7F28B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62EFE"/>
    <w:multiLevelType w:val="hybridMultilevel"/>
    <w:tmpl w:val="4F7E2514"/>
    <w:lvl w:ilvl="0" w:tplc="B76E678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712A"/>
    <w:multiLevelType w:val="hybridMultilevel"/>
    <w:tmpl w:val="5AAA9B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D65BFC"/>
    <w:multiLevelType w:val="hybridMultilevel"/>
    <w:tmpl w:val="175A4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646400">
    <w:abstractNumId w:val="0"/>
  </w:num>
  <w:num w:numId="2" w16cid:durableId="203297446">
    <w:abstractNumId w:val="1"/>
  </w:num>
  <w:num w:numId="3" w16cid:durableId="1619752591">
    <w:abstractNumId w:val="2"/>
  </w:num>
  <w:num w:numId="4" w16cid:durableId="1957060856">
    <w:abstractNumId w:val="3"/>
  </w:num>
  <w:num w:numId="5" w16cid:durableId="1787504177">
    <w:abstractNumId w:val="4"/>
  </w:num>
  <w:num w:numId="6" w16cid:durableId="749036679">
    <w:abstractNumId w:val="5"/>
  </w:num>
  <w:num w:numId="7" w16cid:durableId="176894757">
    <w:abstractNumId w:val="6"/>
  </w:num>
  <w:num w:numId="8" w16cid:durableId="1655258266">
    <w:abstractNumId w:val="36"/>
  </w:num>
  <w:num w:numId="9" w16cid:durableId="2062288558">
    <w:abstractNumId w:val="12"/>
  </w:num>
  <w:num w:numId="10" w16cid:durableId="1558737007">
    <w:abstractNumId w:val="13"/>
  </w:num>
  <w:num w:numId="11" w16cid:durableId="1236866414">
    <w:abstractNumId w:val="14"/>
  </w:num>
  <w:num w:numId="12" w16cid:durableId="2116442844">
    <w:abstractNumId w:val="11"/>
  </w:num>
  <w:num w:numId="13" w16cid:durableId="1254437410">
    <w:abstractNumId w:val="30"/>
  </w:num>
  <w:num w:numId="14" w16cid:durableId="1435517842">
    <w:abstractNumId w:val="29"/>
  </w:num>
  <w:num w:numId="15" w16cid:durableId="746028795">
    <w:abstractNumId w:val="15"/>
  </w:num>
  <w:num w:numId="16" w16cid:durableId="185356568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60033399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621612628">
    <w:abstractNumId w:val="21"/>
  </w:num>
  <w:num w:numId="19" w16cid:durableId="1045451561">
    <w:abstractNumId w:val="33"/>
  </w:num>
  <w:num w:numId="20" w16cid:durableId="68112602">
    <w:abstractNumId w:val="34"/>
  </w:num>
  <w:num w:numId="21" w16cid:durableId="1002046594">
    <w:abstractNumId w:val="27"/>
  </w:num>
  <w:num w:numId="22" w16cid:durableId="999187765">
    <w:abstractNumId w:val="9"/>
  </w:num>
  <w:num w:numId="23" w16cid:durableId="1103762676">
    <w:abstractNumId w:val="18"/>
  </w:num>
  <w:num w:numId="24" w16cid:durableId="742526775">
    <w:abstractNumId w:val="16"/>
  </w:num>
  <w:num w:numId="25" w16cid:durableId="1881287025">
    <w:abstractNumId w:val="8"/>
  </w:num>
  <w:num w:numId="26" w16cid:durableId="1128861659">
    <w:abstractNumId w:val="35"/>
  </w:num>
  <w:num w:numId="27" w16cid:durableId="785659108">
    <w:abstractNumId w:val="10"/>
  </w:num>
  <w:num w:numId="28" w16cid:durableId="372579516">
    <w:abstractNumId w:val="23"/>
  </w:num>
  <w:num w:numId="29" w16cid:durableId="1781099558">
    <w:abstractNumId w:val="22"/>
  </w:num>
  <w:num w:numId="30" w16cid:durableId="1625235904">
    <w:abstractNumId w:val="37"/>
  </w:num>
  <w:num w:numId="31" w16cid:durableId="1873032450">
    <w:abstractNumId w:val="26"/>
  </w:num>
  <w:num w:numId="32" w16cid:durableId="1250698752">
    <w:abstractNumId w:val="7"/>
  </w:num>
  <w:num w:numId="33" w16cid:durableId="67688105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28299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76028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44865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19117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22027922">
    <w:abstractNumId w:val="17"/>
  </w:num>
  <w:num w:numId="39" w16cid:durableId="18856715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6"/>
    <w:rsid w:val="0001083E"/>
    <w:rsid w:val="00013212"/>
    <w:rsid w:val="00014F5F"/>
    <w:rsid w:val="00037033"/>
    <w:rsid w:val="00044964"/>
    <w:rsid w:val="000503B5"/>
    <w:rsid w:val="000565D2"/>
    <w:rsid w:val="00057073"/>
    <w:rsid w:val="00061D65"/>
    <w:rsid w:val="00064F99"/>
    <w:rsid w:val="0006559D"/>
    <w:rsid w:val="000704F0"/>
    <w:rsid w:val="0008750C"/>
    <w:rsid w:val="000B094D"/>
    <w:rsid w:val="000B3259"/>
    <w:rsid w:val="000C67F6"/>
    <w:rsid w:val="000D46CC"/>
    <w:rsid w:val="000E30C3"/>
    <w:rsid w:val="000E738E"/>
    <w:rsid w:val="000F2290"/>
    <w:rsid w:val="000F4A86"/>
    <w:rsid w:val="00125546"/>
    <w:rsid w:val="001262C1"/>
    <w:rsid w:val="00130AA5"/>
    <w:rsid w:val="0018318A"/>
    <w:rsid w:val="001A4027"/>
    <w:rsid w:val="001C560A"/>
    <w:rsid w:val="001C7658"/>
    <w:rsid w:val="001E13DF"/>
    <w:rsid w:val="001F1A03"/>
    <w:rsid w:val="001F40F6"/>
    <w:rsid w:val="00203580"/>
    <w:rsid w:val="002040CC"/>
    <w:rsid w:val="00215295"/>
    <w:rsid w:val="00224AA5"/>
    <w:rsid w:val="00230CA8"/>
    <w:rsid w:val="002378F7"/>
    <w:rsid w:val="00252589"/>
    <w:rsid w:val="0026052E"/>
    <w:rsid w:val="00273EAD"/>
    <w:rsid w:val="00277C19"/>
    <w:rsid w:val="00280701"/>
    <w:rsid w:val="0028204E"/>
    <w:rsid w:val="002870D5"/>
    <w:rsid w:val="002A6883"/>
    <w:rsid w:val="002B5669"/>
    <w:rsid w:val="002D7A7E"/>
    <w:rsid w:val="002F5D5F"/>
    <w:rsid w:val="00315CF4"/>
    <w:rsid w:val="00315E15"/>
    <w:rsid w:val="00327AF9"/>
    <w:rsid w:val="003453CD"/>
    <w:rsid w:val="003A219C"/>
    <w:rsid w:val="003B7BDF"/>
    <w:rsid w:val="003D019D"/>
    <w:rsid w:val="003D0911"/>
    <w:rsid w:val="003D09FC"/>
    <w:rsid w:val="003D6933"/>
    <w:rsid w:val="003E73EA"/>
    <w:rsid w:val="003F0F20"/>
    <w:rsid w:val="003F249A"/>
    <w:rsid w:val="00406F79"/>
    <w:rsid w:val="00413473"/>
    <w:rsid w:val="00420879"/>
    <w:rsid w:val="00440848"/>
    <w:rsid w:val="00455A87"/>
    <w:rsid w:val="00464835"/>
    <w:rsid w:val="00484675"/>
    <w:rsid w:val="004A41C3"/>
    <w:rsid w:val="004A46CD"/>
    <w:rsid w:val="004B18C9"/>
    <w:rsid w:val="004C32E0"/>
    <w:rsid w:val="004C40EB"/>
    <w:rsid w:val="004E3C72"/>
    <w:rsid w:val="004F3380"/>
    <w:rsid w:val="00507F02"/>
    <w:rsid w:val="00511178"/>
    <w:rsid w:val="005170B8"/>
    <w:rsid w:val="005259A5"/>
    <w:rsid w:val="00531C62"/>
    <w:rsid w:val="005404BA"/>
    <w:rsid w:val="00544678"/>
    <w:rsid w:val="005449C8"/>
    <w:rsid w:val="00545D6C"/>
    <w:rsid w:val="005519F6"/>
    <w:rsid w:val="00557F7E"/>
    <w:rsid w:val="0056431F"/>
    <w:rsid w:val="00577B2B"/>
    <w:rsid w:val="00580721"/>
    <w:rsid w:val="00581962"/>
    <w:rsid w:val="0058790D"/>
    <w:rsid w:val="00595AB9"/>
    <w:rsid w:val="005A5A69"/>
    <w:rsid w:val="005A7019"/>
    <w:rsid w:val="005C31FD"/>
    <w:rsid w:val="005C5554"/>
    <w:rsid w:val="005D0A0A"/>
    <w:rsid w:val="005D3779"/>
    <w:rsid w:val="005E109C"/>
    <w:rsid w:val="005E5E46"/>
    <w:rsid w:val="005E715F"/>
    <w:rsid w:val="00602086"/>
    <w:rsid w:val="006161D8"/>
    <w:rsid w:val="006163D0"/>
    <w:rsid w:val="00624A3D"/>
    <w:rsid w:val="00627361"/>
    <w:rsid w:val="00631EC6"/>
    <w:rsid w:val="0064413C"/>
    <w:rsid w:val="006563C8"/>
    <w:rsid w:val="006752B8"/>
    <w:rsid w:val="0067765E"/>
    <w:rsid w:val="0068537F"/>
    <w:rsid w:val="006A12D7"/>
    <w:rsid w:val="006B5C6B"/>
    <w:rsid w:val="006D27E5"/>
    <w:rsid w:val="006E676F"/>
    <w:rsid w:val="006E6859"/>
    <w:rsid w:val="006F1275"/>
    <w:rsid w:val="00735B17"/>
    <w:rsid w:val="00742EA6"/>
    <w:rsid w:val="007516E5"/>
    <w:rsid w:val="00761C5A"/>
    <w:rsid w:val="00785757"/>
    <w:rsid w:val="00795BA5"/>
    <w:rsid w:val="007C2972"/>
    <w:rsid w:val="007C5873"/>
    <w:rsid w:val="007C74AD"/>
    <w:rsid w:val="007D0D8B"/>
    <w:rsid w:val="007F28AB"/>
    <w:rsid w:val="00807B44"/>
    <w:rsid w:val="00824AB0"/>
    <w:rsid w:val="00837934"/>
    <w:rsid w:val="00887854"/>
    <w:rsid w:val="008A3C9D"/>
    <w:rsid w:val="008B2A09"/>
    <w:rsid w:val="008C2545"/>
    <w:rsid w:val="008C3A44"/>
    <w:rsid w:val="008F7134"/>
    <w:rsid w:val="00921569"/>
    <w:rsid w:val="00936163"/>
    <w:rsid w:val="00936639"/>
    <w:rsid w:val="009477AA"/>
    <w:rsid w:val="00951FCC"/>
    <w:rsid w:val="009558C5"/>
    <w:rsid w:val="00964B37"/>
    <w:rsid w:val="00967B5B"/>
    <w:rsid w:val="00971240"/>
    <w:rsid w:val="00987992"/>
    <w:rsid w:val="00993E34"/>
    <w:rsid w:val="009C0724"/>
    <w:rsid w:val="009C2DF9"/>
    <w:rsid w:val="009C441B"/>
    <w:rsid w:val="00A0771B"/>
    <w:rsid w:val="00A6652F"/>
    <w:rsid w:val="00AA6199"/>
    <w:rsid w:val="00AB3627"/>
    <w:rsid w:val="00AC2B14"/>
    <w:rsid w:val="00AE0645"/>
    <w:rsid w:val="00AE5558"/>
    <w:rsid w:val="00AE69A1"/>
    <w:rsid w:val="00AF1E2E"/>
    <w:rsid w:val="00B07429"/>
    <w:rsid w:val="00B111FC"/>
    <w:rsid w:val="00B31A1C"/>
    <w:rsid w:val="00B372B8"/>
    <w:rsid w:val="00B44EC2"/>
    <w:rsid w:val="00B62806"/>
    <w:rsid w:val="00B63143"/>
    <w:rsid w:val="00BA5A5F"/>
    <w:rsid w:val="00BA6E95"/>
    <w:rsid w:val="00BB6B4B"/>
    <w:rsid w:val="00BC3178"/>
    <w:rsid w:val="00BD06DE"/>
    <w:rsid w:val="00BD4CE4"/>
    <w:rsid w:val="00BE309D"/>
    <w:rsid w:val="00BE456E"/>
    <w:rsid w:val="00BF57D4"/>
    <w:rsid w:val="00C30FFF"/>
    <w:rsid w:val="00C60351"/>
    <w:rsid w:val="00C6176F"/>
    <w:rsid w:val="00C714CF"/>
    <w:rsid w:val="00C76D12"/>
    <w:rsid w:val="00C84C81"/>
    <w:rsid w:val="00CA69A0"/>
    <w:rsid w:val="00CD3286"/>
    <w:rsid w:val="00CE77A8"/>
    <w:rsid w:val="00D26F4E"/>
    <w:rsid w:val="00D32C1B"/>
    <w:rsid w:val="00D520F9"/>
    <w:rsid w:val="00D55EC4"/>
    <w:rsid w:val="00D61332"/>
    <w:rsid w:val="00D719E9"/>
    <w:rsid w:val="00D757E9"/>
    <w:rsid w:val="00D94B96"/>
    <w:rsid w:val="00DB00AD"/>
    <w:rsid w:val="00DD0932"/>
    <w:rsid w:val="00DD257E"/>
    <w:rsid w:val="00DE369D"/>
    <w:rsid w:val="00DE6EE0"/>
    <w:rsid w:val="00E163E1"/>
    <w:rsid w:val="00E253A8"/>
    <w:rsid w:val="00E3147E"/>
    <w:rsid w:val="00E54D1C"/>
    <w:rsid w:val="00E64F41"/>
    <w:rsid w:val="00E732B1"/>
    <w:rsid w:val="00E94630"/>
    <w:rsid w:val="00EE2352"/>
    <w:rsid w:val="00F0049D"/>
    <w:rsid w:val="00F0231B"/>
    <w:rsid w:val="00F20FE5"/>
    <w:rsid w:val="00F2141A"/>
    <w:rsid w:val="00F60B74"/>
    <w:rsid w:val="00F64BB3"/>
    <w:rsid w:val="00F75334"/>
    <w:rsid w:val="00F84348"/>
    <w:rsid w:val="00F904C6"/>
    <w:rsid w:val="00FB5DA8"/>
    <w:rsid w:val="00FC6D07"/>
    <w:rsid w:val="00FE2174"/>
    <w:rsid w:val="00FE302C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ABABE"/>
  <w15:docId w15:val="{50DA83B1-0699-4729-BC00-AA3FE250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7E9"/>
  </w:style>
  <w:style w:type="paragraph" w:styleId="Nagwek1">
    <w:name w:val="heading 1"/>
    <w:basedOn w:val="Normalny"/>
    <w:next w:val="Normalny"/>
    <w:link w:val="Nagwek1Znak"/>
    <w:uiPriority w:val="9"/>
    <w:qFormat/>
    <w:rsid w:val="00A0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5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21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C2"/>
  </w:style>
  <w:style w:type="paragraph" w:styleId="Stopka">
    <w:name w:val="footer"/>
    <w:basedOn w:val="Normalny"/>
    <w:link w:val="Stopka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C2"/>
  </w:style>
  <w:style w:type="paragraph" w:styleId="Bezodstpw">
    <w:name w:val="No Spacing"/>
    <w:uiPriority w:val="1"/>
    <w:qFormat/>
    <w:rsid w:val="00B44E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5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0">
    <w:name w:val="Nagłówek #1_"/>
    <w:basedOn w:val="Domylnaczcionkaakapitu"/>
    <w:link w:val="Nagwek11"/>
    <w:uiPriority w:val="99"/>
    <w:rsid w:val="005C31F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gwek111">
    <w:name w:val="Nagłówek #1 + 11"/>
    <w:aliases w:val="5 pt10"/>
    <w:basedOn w:val="Nagwek10"/>
    <w:uiPriority w:val="99"/>
    <w:rsid w:val="005C31F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uiPriority w:val="99"/>
    <w:rsid w:val="005C31F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5C31FD"/>
    <w:pPr>
      <w:shd w:val="clear" w:color="auto" w:fill="FFFFFF"/>
      <w:spacing w:after="240" w:line="274" w:lineRule="exact"/>
      <w:ind w:hanging="380"/>
      <w:jc w:val="center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eksttreci210">
    <w:name w:val="Tekst treści (21)"/>
    <w:basedOn w:val="Normalny"/>
    <w:link w:val="Teksttreci21"/>
    <w:uiPriority w:val="99"/>
    <w:rsid w:val="005C31FD"/>
    <w:pPr>
      <w:shd w:val="clear" w:color="auto" w:fill="FFFFFF"/>
      <w:spacing w:before="300" w:after="240" w:line="274" w:lineRule="exact"/>
      <w:ind w:hanging="380"/>
      <w:jc w:val="both"/>
    </w:pPr>
    <w:rPr>
      <w:rFonts w:ascii="Times New Roman" w:hAnsi="Times New Roman" w:cs="Times New Roman"/>
      <w:sz w:val="23"/>
      <w:szCs w:val="23"/>
    </w:rPr>
  </w:style>
  <w:style w:type="paragraph" w:styleId="Akapitzlist">
    <w:name w:val="List Paragraph"/>
    <w:aliases w:val="Conclusion de partie,Body Texte,List Paragraph1,Para. de Liste,CW_Lista,Podsis rysunku,normalny tekst,Wypunktowanie,BulletC,Numerowanie,Wyliczanie,Obiekt,Akapit z listą31,Bullets,List Paragraph,Kolorowa lista — akcent 11,L1,2 heading"/>
    <w:basedOn w:val="Normalny"/>
    <w:link w:val="AkapitzlistZnak"/>
    <w:uiPriority w:val="34"/>
    <w:qFormat/>
    <w:rsid w:val="004A41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083E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971240"/>
    <w:rPr>
      <w:rFonts w:ascii="Times New Roman" w:hAnsi="Times New Roman" w:cs="Times New Roman"/>
      <w:spacing w:val="-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71240"/>
    <w:pPr>
      <w:shd w:val="clear" w:color="auto" w:fill="FFFFFF"/>
      <w:spacing w:before="120" w:after="240" w:line="240" w:lineRule="atLeast"/>
      <w:ind w:hanging="440"/>
      <w:jc w:val="both"/>
    </w:pPr>
    <w:rPr>
      <w:rFonts w:ascii="Times New Roman" w:hAnsi="Times New Roman" w:cs="Times New Roman"/>
      <w:spacing w:val="-3"/>
    </w:rPr>
  </w:style>
  <w:style w:type="table" w:styleId="Tabela-Siatka">
    <w:name w:val="Table Grid"/>
    <w:basedOn w:val="Standardowy"/>
    <w:uiPriority w:val="39"/>
    <w:rsid w:val="0080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E2352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21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kapitzlistZnak">
    <w:name w:val="Akapit z listą Znak"/>
    <w:aliases w:val="Conclusion de partie Znak,Body Texte Znak,List Paragraph1 Znak,Para. de Liste Znak,CW_Lista Znak,Podsis rysunku Znak,normalny tekst Znak,Wypunktowanie Znak,BulletC Znak,Numerowanie Znak,Wyliczanie Znak,Obiekt Znak,Bullets Znak"/>
    <w:link w:val="Akapitzlist"/>
    <w:uiPriority w:val="34"/>
    <w:qFormat/>
    <w:locked/>
    <w:rsid w:val="003A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3D44-FB36-47B0-A49C-BD83D07F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</cp:lastModifiedBy>
  <cp:revision>20</cp:revision>
  <cp:lastPrinted>2024-07-17T11:14:00Z</cp:lastPrinted>
  <dcterms:created xsi:type="dcterms:W3CDTF">2024-07-17T06:35:00Z</dcterms:created>
  <dcterms:modified xsi:type="dcterms:W3CDTF">2024-07-17T13:01:00Z</dcterms:modified>
</cp:coreProperties>
</file>